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6"/>
        <w:gridCol w:w="5282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3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Юсуфзоды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5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7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5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7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21.03.2025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18810586250321004080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5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5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5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5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11.09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699741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18810586250321004080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21.03.2025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18810586250321004080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15.04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5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4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8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18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4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5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0412365400805008292520121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судье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6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6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6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269929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3rplc-3">
    <w:name w:val="cat-FIO grp-13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UserDefinedgrp-28rplc-6">
    <w:name w:val="cat-UserDefined grp-28 rplc-6"/>
    <w:basedOn w:val="DefaultParagraphFont"/>
  </w:style>
  <w:style w:type="character" w:customStyle="1" w:styleId="cat-ExternalSystemDefinedgrp-25rplc-7">
    <w:name w:val="cat-ExternalSystemDefined grp-25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ExternalSystemDefinedgrp-26rplc-11">
    <w:name w:val="cat-ExternalSystemDefined grp-26 rplc-11"/>
    <w:basedOn w:val="DefaultParagraphFont"/>
  </w:style>
  <w:style w:type="character" w:customStyle="1" w:styleId="cat-ExternalSystemDefinedgrp-27rplc-12">
    <w:name w:val="cat-ExternalSystemDefined grp-27 rplc-12"/>
    <w:basedOn w:val="DefaultParagraphFont"/>
  </w:style>
  <w:style w:type="character" w:customStyle="1" w:styleId="cat-FIOgrp-15rplc-15">
    <w:name w:val="cat-FIO grp-15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UserDefinedgrp-29rplc-17">
    <w:name w:val="cat-UserDefined grp-29 rplc-17"/>
    <w:basedOn w:val="DefaultParagraphFont"/>
  </w:style>
  <w:style w:type="character" w:customStyle="1" w:styleId="cat-Sumgrp-17rplc-18">
    <w:name w:val="cat-Sum grp-17 rplc-18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FIOgrp-15rplc-29">
    <w:name w:val="cat-FIO grp-15 rplc-29"/>
    <w:basedOn w:val="DefaultParagraphFont"/>
  </w:style>
  <w:style w:type="character" w:customStyle="1" w:styleId="cat-FIOgrp-14rplc-30">
    <w:name w:val="cat-FIO grp-14 rplc-30"/>
    <w:basedOn w:val="DefaultParagraphFont"/>
  </w:style>
  <w:style w:type="character" w:customStyle="1" w:styleId="cat-UserDefinedgrp-28rplc-31">
    <w:name w:val="cat-UserDefined grp-28 rplc-31"/>
    <w:basedOn w:val="DefaultParagraphFont"/>
  </w:style>
  <w:style w:type="character" w:customStyle="1" w:styleId="cat-Sumgrp-18rplc-32">
    <w:name w:val="cat-Sum grp-18 rplc-32"/>
    <w:basedOn w:val="DefaultParagraphFont"/>
  </w:style>
  <w:style w:type="character" w:customStyle="1" w:styleId="cat-Addressgrp-4rplc-33">
    <w:name w:val="cat-Address grp-4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Addressgrp-5rplc-35">
    <w:name w:val="cat-Address grp-5 rplc-35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FIOgrp-16rplc-43">
    <w:name w:val="cat-FIO grp-16 rplc-43"/>
    <w:basedOn w:val="DefaultParagraphFont"/>
  </w:style>
  <w:style w:type="character" w:customStyle="1" w:styleId="cat-FIOgrp-16rplc-44">
    <w:name w:val="cat-FIO grp-16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9B770-F346-4095-9E21-D74CA2120B6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